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中央、国家机关及各省公务员考试辅导  申论  第2版</w:t>
      </w:r>
    </w:p>
    <w:p>
      <w:r>
        <w:rPr>
          <w:rFonts w:ascii="宋体" w:hAnsi="宋体" w:eastAsia="宋体"/>
          <w:sz w:val="24"/>
        </w:rPr>
        <w:t>刘瑞红主编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中央、国家机关及各省公务员考试辅导  申论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刘瑞红主编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本书出售、求购地址：https://www.jiaokey.com/book/detail/11637980.html</w:t>
      </w:r>
    </w:p>
    <w:p>
      <w:r>
        <w:t>更多相关图书推荐：https://www.jiaokey.com</w:t>
      </w:r>
    </w:p>
    <w:p>
      <w:r>
        <w:t>刘瑞红主编 其他作品：https://www.jiaokey.com/tag/刘瑞红主编.html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关键词搜索：https://www.jiaokey.com/tag/中央、国家机关及各省公务员考试辅导  申论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