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买壳上市框架内的控股权转移  理论与实证</w:t>
      </w:r>
    </w:p>
    <w:p>
      <w:r>
        <w:rPr>
          <w:rFonts w:ascii="宋体" w:hAnsi="宋体" w:eastAsia="宋体"/>
          <w:sz w:val="24"/>
        </w:rPr>
        <w:t>陈晋平著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买壳上市框架内的控股权转移  理论与实证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本书出售、求购地址：https://www.jiaokey.com/book/detail/11638016.html</w:t>
      </w:r>
    </w:p>
    <w:p>
      <w:r>
        <w:t>更多相关图书推荐：https://www.jiaokey.com</w:t>
      </w:r>
    </w:p>
    <w:p>
      <w:r>
        <w:t>陈晋平著 其他作品：https://www.jiaokey.com/tag/陈晋平著.html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关键词搜索：https://www.jiaokey.com/tag/买壳上市框架内的控股权转移  理论与实证.html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