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书名：金融开放下的中国银行业并购</w:t>
      </w:r>
    </w:p>
    <w:p>
      <w:r>
        <w:t>作者：何振亚著</w:t>
      </w:r>
    </w:p>
    <w:p>
      <w:r>
        <w:t>出版社：北京：中国经济出版社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金融开放下的中国银行业并购 评论地址：https://www.jiaokey.com/book/detail/11638036.html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