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书名：袁世凯与北洋军阀</w:t>
      </w:r>
    </w:p>
    <w:p>
      <w:r>
        <w:t>作者：苏智良等主编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总页数：683</w:t>
      </w:r>
    </w:p>
    <w:p>
      <w:r>
        <w:t>更多请访问教客网: www.jiaokey.com</w:t>
      </w:r>
    </w:p>
    <w:p>
      <w:r>
        <w:t>袁世凯与北洋军阀 评论地址：https://www.jiaokey.com/book/detail/11638076.html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