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煤焦企业会计</w:t>
      </w:r>
    </w:p>
    <w:p>
      <w:r>
        <w:rPr>
          <w:rFonts w:ascii="宋体" w:hAnsi="宋体" w:eastAsia="宋体"/>
          <w:sz w:val="24"/>
        </w:rPr>
        <w:t>李殿育主编；刘晋平，张翠平，王爱平副主编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煤焦企业会计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李殿育主编；刘晋平，张翠平，王爱平副主编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本书出售、求购地址：https://www.jiaokey.com/book/detail/11638104.html</w:t>
      </w:r>
    </w:p>
    <w:p>
      <w:r>
        <w:t>更多相关图书推荐：https://www.jiaokey.com</w:t>
      </w:r>
    </w:p>
    <w:p>
      <w:r>
        <w:t>李殿育主编；刘晋平，张翠平，王爱平副主编 其他作品：https://www.jiaokey.com/tag/李殿育主编；刘晋平，张翠平，王爱平副主编.html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关键词搜索：https://www.jiaokey.com/tag/煤焦企业会计.html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