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IT项目建设与管理精选案例分析</w:t>
      </w:r>
    </w:p>
    <w:p>
      <w:r>
        <w:rPr>
          <w:rFonts w:ascii="宋体" w:hAnsi="宋体" w:eastAsia="宋体"/>
          <w:sz w:val="24"/>
        </w:rPr>
        <w:t>杨坚争主编；曹春萍，刘东辉副主编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IT项目建设与管理精选案例分析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杨坚争主编；曹春萍，刘东辉副主编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本书出售、求购地址：https://www.jiaokey.com/book/detail/11638152.html</w:t>
      </w:r>
    </w:p>
    <w:p>
      <w:r>
        <w:t>更多相关图书推荐：https://www.jiaokey.com</w:t>
      </w:r>
    </w:p>
    <w:p>
      <w:r>
        <w:t>杨坚争主编；曹春萍，刘东辉副主编 其他作品：https://www.jiaokey.com/tag/杨坚争主编；曹春萍，刘东辉副主编.html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关键词搜索：https://www.jiaokey.com/tag/IT项目建设与管理精选案例分析.html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