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  中医助理医师应试习题集  第3版</w:t>
      </w:r>
    </w:p>
    <w:p>
      <w:r>
        <w:rPr>
          <w:rFonts w:ascii="宋体" w:hAnsi="宋体" w:eastAsia="宋体"/>
          <w:sz w:val="24"/>
        </w:rPr>
        <w:t>《中医助理医师应试习题集》专家编写组编；于力，马惠芳，王京文；卢峻，任秀君，任恩发，刘根尚，许文忠，邬继红，宋淑贤，张胜，时宇静，李文迅，李志刚，李秀明，杨毅玲，辛随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  中医助理医师应试习题集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《中医助理医师应试习题集》专家编写组编；于力，马惠芳，王京文；卢峻，任秀君，任恩发，刘根尚，许文忠，邬继红，宋淑贤，张胜，时宇静，李文迅，李志刚，李秀明，杨毅玲，辛随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本书出售、求购地址：https://www.jiaokey.com/book/detail/11638241.html</w:t>
      </w:r>
    </w:p>
    <w:p>
      <w:r>
        <w:t>更多相关图书推荐：https://www.jiaokey.com</w:t>
      </w:r>
    </w:p>
    <w:p>
      <w:r>
        <w:t>《中医助理医师应试习题集》专家编写组编；于力，马惠芳，王京文；卢峻，任秀君，任恩发，刘根尚，许文忠，邬继红，宋淑贤，张胜，时宇静，李文迅，李志刚，李秀明，杨毅玲，辛随 其他作品：https://www.jiaokey.com/tag/《中医助理医师应试习题集》专家编写组编；于力，马惠芳，王京文；卢峻，任秀君，任恩发，刘根尚，许文忠，邬继红，宋淑贤，张胜，时宇静，李文迅，李志刚，李秀明，杨毅玲，辛随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关键词搜索：https://www.jiaokey.com/tag/国家执业医师资格考试  中医助理医师应试习题集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