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书名：药理与中药药理实验  第2版</w:t>
      </w:r>
    </w:p>
    <w:p>
      <w:r>
        <w:t>作者：张大方，金若敏主编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药理与中药药理实验  第2版 评论地址：https://www.jiaokey.com/book/detail/11638275.html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