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囚徒的困境：冯·诺伊曼、博弈论和原子弹之谜</w:t>
      </w:r>
    </w:p>
    <w:p>
      <w:r>
        <w:rPr>
          <w:rFonts w:ascii="宋体" w:hAnsi="宋体" w:eastAsia="宋体"/>
          <w:sz w:val="24"/>
        </w:rPr>
        <w:t>（美）威廉姆·庞德斯通著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囚徒的困境：冯·诺伊曼、博弈论和原子弹之谜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（美）威廉姆·庞德斯通著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本书出售、求购地址：https://www.jiaokey.com/book/detail/11638284.html</w:t>
      </w:r>
    </w:p>
    <w:p>
      <w:r>
        <w:t>更多相关图书推荐：https://www.jiaokey.com</w:t>
      </w:r>
    </w:p>
    <w:p>
      <w:r>
        <w:t>（美）威廉姆·庞德斯通著 其他作品：https://www.jiaokey.com/tag/（美）威廉姆·庞德斯通著.html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关键词搜索：https://www.jiaokey.com/tag/囚徒的困境：冯·诺伊曼、博弈论和原子弹之谜.html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