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医生曾经“惹”瘟疫  细菌、产褥热和伊戈奈克·麦赛尔威斯的奇异故事</w:t>
      </w:r>
    </w:p>
    <w:p>
      <w:r>
        <w:rPr>
          <w:rFonts w:ascii="宋体" w:hAnsi="宋体" w:eastAsia="宋体"/>
          <w:sz w:val="24"/>
        </w:rPr>
        <w:t>（美）纽兰德著；侯明君译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医生曾经“惹”瘟疫  细菌、产褥热和伊戈奈克·麦赛尔威斯的奇异故事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（美）纽兰德著；侯明君译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本书出售、求购地址：https://www.jiaokey.com/book/detail/11638319.html</w:t>
      </w:r>
    </w:p>
    <w:p>
      <w:r>
        <w:t>更多相关图书推荐：https://www.jiaokey.com</w:t>
      </w:r>
    </w:p>
    <w:p>
      <w:r>
        <w:t>（美）纽兰德著；侯明君译 其他作品：https://www.jiaokey.com/tag/（美）纽兰德著；侯明君译.html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关键词搜索：https://www.jiaokey.com/tag/医生曾经“惹”瘟疫  细菌、产褥热和伊戈奈克·麦赛尔威斯的奇异故事.html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