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数学教学参考书  八年级  下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数学教学参考书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本书出售、求购地址：https://www.jiaokey.com/book/detail/11638444.html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数学教学参考书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