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艺术  小班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艺术  小班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本书出售、求购地址：https://www.jiaokey.com/book/detail/11638450.html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艺术  小班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