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语言  小班  下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语言  小班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本书出售、求购地址：https://www.jiaokey.com/book/detail/11638458.html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语言  小班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