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科学  中班  上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科学  中班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本书出售、求购地址：https://www.jiaokey.com/book/detail/11638463.html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科学  中班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