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书名：神奇的提升免疫力中草药  增强体质  维护健康</w:t>
      </w:r>
    </w:p>
    <w:p>
      <w:r>
        <w:t>作者:李兴广，贾德贤，王天芳主编</w:t>
      </w:r>
    </w:p>
    <w:p>
      <w:r>
        <w:t>出版社:北京：中国中医药出版社</w:t>
      </w:r>
    </w:p>
    <w:p>
      <w:r>
        <w:t>出版日期：2006.01</w:t>
      </w:r>
    </w:p>
    <w:p>
      <w:r>
        <w:t>总页数：220</w:t>
      </w:r>
    </w:p>
    <w:p>
      <w:r>
        <w:t>更多请访问教客网:www.jiaokey.com</w:t>
      </w:r>
    </w:p>
    <w:p>
      <w:r>
        <w:t>神奇的提升免疫力中草药  增强体质  维护健康评论地址：https://www.jiaokey.com/book/detail/11638493.html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