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想变成人的猴子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想变成人的猴子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本书出售、求购地址：https://www.jiaokey.com/book/detail/11638503.html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关键词搜索：https://www.jiaokey.com/tag/想变成人的猴子.html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