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书名：给女儿的39封信</w:t>
      </w:r>
    </w:p>
    <w:p>
      <w:r>
        <w:t>作者：刘金山等选编</w:t>
      </w:r>
    </w:p>
    <w:p>
      <w:r>
        <w:t>出版社：济南：明天出版社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给女儿的39封信 评论地址：https://www.jiaokey.com/book/detail/11638504.html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