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马克·吐温文集  第2版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本书出售、求购地址：https://www.jiaokey.com/book/detail/11638509.html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关键词搜索：https://www.jiaokey.com/tag/马克·吐温文集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