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保姆狗的阴谋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保姆狗的阴谋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本书出售、求购地址：https://www.jiaokey.com/book/detail/11638514.html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关键词搜索：https://www.jiaokey.com/tag/保姆狗的阴谋.html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