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卖产品先卖自己  成功推销自己的第一步</w:t>
      </w:r>
    </w:p>
    <w:p>
      <w:r>
        <w:rPr>
          <w:rFonts w:ascii="宋体" w:hAnsi="宋体" w:eastAsia="宋体"/>
          <w:sz w:val="24"/>
        </w:rPr>
        <w:t>（美）奥里森·马登著；刘双译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卖产品先卖自己  成功推销自己的第一步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（美）奥里森·马登著；刘双译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本书出售、求购地址：https://www.jiaokey.com/book/detail/11638554.html</w:t>
      </w:r>
    </w:p>
    <w:p>
      <w:r>
        <w:t>更多相关图书推荐：https://www.jiaokey.com</w:t>
      </w:r>
    </w:p>
    <w:p>
      <w:r>
        <w:t>（美）奥里森·马登著；刘双译 其他作品：https://www.jiaokey.com/tag/（美）奥里森·马登著；刘双译.html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关键词搜索：https://www.jiaokey.com/tag/卖产品先卖自己  成功推销自己的第一步.html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