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亲爱的贝垒，加油！  中学生版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亲爱的贝垒，加油！  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本书出售、求购地址：https://www.jiaokey.com/book/detail/11638556.html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关键词搜索：https://www.jiaokey.com/tag/亲爱的贝垒，加油！  中学生版.html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