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与年轻人谈心  关于个性、习惯、知识和志向</w:t>
      </w:r>
    </w:p>
    <w:p>
      <w:r>
        <w:rPr>
          <w:rFonts w:ascii="宋体" w:hAnsi="宋体" w:eastAsia="宋体"/>
          <w:sz w:val="24"/>
        </w:rPr>
        <w:t>（美）威廉·A·阿尔科特著；薛杰译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与年轻人谈心  关于个性、习惯、知识和志向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（美）威廉·A·阿尔科特著；薛杰译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本书出售、求购地址：https://www.jiaokey.com/book/detail/11638566.html</w:t>
      </w:r>
    </w:p>
    <w:p>
      <w:r>
        <w:t>更多相关图书推荐：https://www.jiaokey.com</w:t>
      </w:r>
    </w:p>
    <w:p>
      <w:r>
        <w:t>（美）威廉·A·阿尔科特著；薛杰译 其他作品：https://www.jiaokey.com/tag/（美）威廉·A·阿尔科特著；薛杰译.html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关键词搜索：https://www.jiaokey.com/tag/与年轻人谈心  关于个性、习惯、知识和志向.html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