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精灵MM 2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精灵MM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本书出售、求购地址：https://www.jiaokey.com/book/detail/11638574.html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关键词搜索：https://www.jiaokey.com/tag/精灵MM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