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精灵MM 3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精灵MM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本书出售、求购地址：https://www.jiaokey.com/book/detail/11638575.html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关键词搜索：https://www.jiaokey.com/tag/精灵MM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