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暗示与自我暗示  想象力决定行动力</w:t>
      </w:r>
    </w:p>
    <w:p>
      <w:r>
        <w:rPr>
          <w:rFonts w:ascii="宋体" w:hAnsi="宋体" w:eastAsia="宋体"/>
          <w:sz w:val="24"/>
        </w:rPr>
        <w:t>（法）埃米尔·库埃著；卢玮译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暗示与自我暗示  想象力决定行动力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（法）埃米尔·库埃著；卢玮译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本书出售、求购地址：https://www.jiaokey.com/book/detail/11638581.html</w:t>
      </w:r>
    </w:p>
    <w:p>
      <w:r>
        <w:t>更多相关图书推荐：https://www.jiaokey.com</w:t>
      </w:r>
    </w:p>
    <w:p>
      <w:r>
        <w:t>（法）埃米尔·库埃著；卢玮译 其他作品：https://www.jiaokey.com/tag/（法）埃米尔·库埃著；卢玮译.html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关键词搜索：https://www.jiaokey.com/tag/暗示与自我暗示  想象力决定行动力.html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