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书名：时报十年  体坛观澜</w:t>
      </w:r>
    </w:p>
    <w:p>
      <w:r>
        <w:t>作者：尹波主编</w:t>
      </w:r>
    </w:p>
    <w:p>
      <w:r>
        <w:t>出版社：济南:山东友谊出版社,2006.01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时报十年  体坛观澜 评论地址：https://www.jiaokey.com/book/detail/11638613.html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