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尹传荣主编；毕崇旭，王赛，李岱松，吴英俊，张宏伟，赵文杰，褚学良，安丽杰编著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尹传荣主编；毕崇旭，王赛，李岱松，吴英俊，张宏伟，赵文杰，褚学良，安丽杰编著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本书出售、求购地址：https://www.jiaokey.com/book/detail/11638620.html</w:t>
      </w:r>
    </w:p>
    <w:p>
      <w:r>
        <w:t>更多相关图书推荐：https://www.jiaokey.com</w:t>
      </w:r>
    </w:p>
    <w:p>
      <w:r>
        <w:t>尹传荣主编；毕崇旭，王赛，李岱松，吴英俊，张宏伟，赵文杰，褚学良，安丽杰编著 其他作品：https://www.jiaokey.com/tag/尹传荣主编；毕崇旭，王赛，李岱松，吴英俊，张宏伟，赵文杰，褚学良，安丽杰编著.html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