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蔡雪芹国画作品集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蔡雪芹国画作品集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本书出售、求购地址：https://www.jiaokey.com/book/detail/11638647.html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关键词搜索：https://www.jiaokey.com/tag/蔡雪芹国画作品集.html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