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全译本</w:t>
      </w:r>
    </w:p>
    <w:p>
      <w:r>
        <w:t>作者：（意）卡洛·科洛迪著；徐力源译；李建丽绘</w:t>
      </w:r>
    </w:p>
    <w:p>
      <w:r>
        <w:t>出版社：北京：中国少年儿童出版社</w:t>
      </w:r>
    </w:p>
    <w:p>
      <w:r>
        <w:t>出版日期：2006</w:t>
      </w:r>
    </w:p>
    <w:p>
      <w:r>
        <w:t>总页数：199</w:t>
      </w:r>
    </w:p>
    <w:p>
      <w:r>
        <w:t>更多请访问教客网: www.jiaokey.com</w:t>
      </w:r>
    </w:p>
    <w:p>
      <w:r>
        <w:t>木偶奇遇记  全译本 评论地址：https://www.jiaokey.com/book/detail/11638685.html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