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书名：大学生公共音乐课教程</w:t>
      </w:r>
    </w:p>
    <w:p>
      <w:r>
        <w:t>作者:李晓莹主编；孙立平，马仁娟副主编</w:t>
      </w:r>
    </w:p>
    <w:p>
      <w:r>
        <w:t>出版社:哈尔滨：东北林业大学出版社</w:t>
      </w:r>
    </w:p>
    <w:p>
      <w:r>
        <w:t>出版日期：2006.01</w:t>
      </w:r>
    </w:p>
    <w:p>
      <w:r>
        <w:t>总页数：172</w:t>
      </w:r>
    </w:p>
    <w:p>
      <w:r>
        <w:t>更多请访问教客网:www.jiaokey.com</w:t>
      </w:r>
    </w:p>
    <w:p>
      <w:r>
        <w:t>大学生公共音乐课教程评论地址：https://www.jiaokey.com/book/detail/11638712.html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