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  左力的图片和故事</w:t>
      </w:r>
    </w:p>
    <w:p>
      <w:r>
        <w:t>作者：左力摄影撰文</w:t>
      </w:r>
    </w:p>
    <w:p>
      <w:r>
        <w:t>出版社：北京：人民美术出版社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咔嚓  左力的图片和故事 评论地址：https://www.jiaokey.com/book/detail/11638714.html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