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大地广角  美国《国家地理》镜头中的极致之地</w:t>
      </w:r>
    </w:p>
    <w:p>
      <w:r>
        <w:rPr>
          <w:rFonts w:ascii="宋体" w:hAnsi="宋体" w:eastAsia="宋体"/>
          <w:sz w:val="24"/>
        </w:rPr>
        <w:t>菲迪南德·普罗兹曼（Ferdinand Protzman）著；蓝纯译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大地广角  美国《国家地理》镜头中的极致之地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菲迪南德·普罗兹曼（Ferdinand Protzman）著；蓝纯译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本书出售、求购地址：https://www.jiaokey.com/book/detail/11638731.html</w:t>
      </w:r>
    </w:p>
    <w:p>
      <w:r>
        <w:t>更多相关图书推荐：https://www.jiaokey.com</w:t>
      </w:r>
    </w:p>
    <w:p>
      <w:r>
        <w:t>菲迪南德·普罗兹曼（Ferdinand Protzman）著；蓝纯译 其他作品：https://www.jiaokey.com/tag/菲迪南德·普罗兹曼（Ferdinand Protzman）著；蓝纯译.html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关键词搜索：https://www.jiaokey.com/tag/大地广角  美国《国家地理》镜头中的极致之地.html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