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书名：课前课后10分钟  三年级</w:t>
      </w:r>
    </w:p>
    <w:p>
      <w:r>
        <w:t>作者：王天杰等主编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课前课后10分钟  三年级 评论地址：https://www.jiaokey.com/book/detail/11638796.html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