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书名：怪兽电力公司</w:t>
      </w:r>
    </w:p>
    <w:p>
      <w:r>
        <w:t>作者：郑微微编译</w:t>
      </w:r>
    </w:p>
    <w:p>
      <w:r>
        <w:t>出版社：北京:商务印书馆,2005.09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怪兽电力公司 评论地址：https://www.jiaokey.com/book/detail/11638802.html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