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书名：义务教育六年制  小学数学单元能力特训  第12册</w:t>
      </w:r>
    </w:p>
    <w:p>
      <w:r>
        <w:t>作者：杨薇华，毕奇，张永德，张羽宁编写</w:t>
      </w:r>
    </w:p>
    <w:p>
      <w:r>
        <w:t>出版社：杭州：浙江教育出版社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义务教育六年制  小学数学单元能力特训  第12册 评论地址：https://www.jiaokey.com/book/detail/11638878.html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