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义务教育课程标准实验教材教辅用书  假日套餐：寒假作业  英语  新标准  四年级</w:t>
      </w:r>
    </w:p>
    <w:p>
      <w:r>
        <w:rPr>
          <w:rFonts w:ascii="宋体" w:hAnsi="宋体" w:eastAsia="宋体"/>
          <w:sz w:val="24"/>
        </w:rPr>
        <w:t>许晶华，李亚男，高慧新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义务教育课程标准实验教材教辅用书  假日套餐：寒假作业  英语  新标准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许晶华，李亚男，高慧新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本书出售、求购地址：https://www.jiaokey.com/book/detail/11638890.html</w:t>
      </w:r>
    </w:p>
    <w:p>
      <w:r>
        <w:t>更多相关图书推荐：https://www.jiaokey.com</w:t>
      </w:r>
    </w:p>
    <w:p>
      <w:r>
        <w:t>许晶华，李亚男，高慧新 其他作品：https://www.jiaokey.com/tag/许晶华，李亚男，高慧新.html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关键词搜索：https://www.jiaokey.com/tag/义务教育课程标准实验教材教辅用书  假日套餐：寒假作业  英语  新标准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