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书名：河北省义务教育实验教科书  综合实践与创新活动  四年级  下</w:t>
      </w:r>
    </w:p>
    <w:p>
      <w:r>
        <w:t>作者：傅中和，李丽芳主编；王晓香，王锦萍，王慧芳，张建中，宋辉，周民本册编写</w:t>
      </w:r>
    </w:p>
    <w:p>
      <w:r>
        <w:t>出版社：石家庄：河北教育出版社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河北省义务教育实验教科书  综合实践与创新活动  四年级  下 评论地址：https://www.jiaokey.com/book/detail/11638919.html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