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课本习题最佳解法与变式训练  高一物理  下</w:t>
      </w:r>
    </w:p>
    <w:p>
      <w:r>
        <w:rPr>
          <w:rFonts w:ascii="宋体" w:hAnsi="宋体" w:eastAsia="宋体"/>
          <w:sz w:val="24"/>
        </w:rPr>
        <w:t>陈伟志丛书主编；袁启林本册主编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课本习题最佳解法与变式训练  高一物理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陈伟志丛书主编；袁启林本册主编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本书出售、求购地址：https://www.jiaokey.com/book/detail/11638947.html</w:t>
      </w:r>
    </w:p>
    <w:p>
      <w:r>
        <w:t>更多相关图书推荐：https://www.jiaokey.com</w:t>
      </w:r>
    </w:p>
    <w:p>
      <w:r>
        <w:t>陈伟志丛书主编；袁启林本册主编 其他作品：https://www.jiaokey.com/tag/陈伟志丛书主编；袁启林本册主编.html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关键词搜索：https://www.jiaokey.com/tag/课本习题最佳解法与变式训练  高一物理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