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语文  八年级  上  第2版  新课标江苏版</w:t>
      </w:r>
    </w:p>
    <w:p>
      <w:r>
        <w:rPr>
          <w:rFonts w:ascii="宋体" w:hAnsi="宋体" w:eastAsia="宋体"/>
          <w:sz w:val="24"/>
        </w:rPr>
        <w:t>任志鸿丛书主编；张行本册主编；张晔，王筠，曹丽华，汤爱生，王宏玉编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语文  八年级  上  第2版  新课标江苏版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任志鸿丛书主编；张行本册主编；张晔，王筠，曹丽华，汤爱生，王宏玉编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本书出售、求购地址：https://www.jiaokey.com/book/detail/11638959.html</w:t>
      </w:r>
    </w:p>
    <w:p>
      <w:r>
        <w:t>更多相关图书推荐：https://www.jiaokey.com</w:t>
      </w:r>
    </w:p>
    <w:p>
      <w:r>
        <w:t>任志鸿丛书主编；张行本册主编；张晔，王筠，曹丽华，汤爱生，王宏玉编 其他作品：https://www.jiaokey.com/tag/任志鸿丛书主编；张行本册主编；张晔，王筠，曹丽华，汤爱生，王宏玉编.html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关键词搜索：https://www.jiaokey.com/tag/初中同步测控优化设计  语文  八年级  上  第2版  新课标江苏版.html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