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初中同步测控优化设计  英语  八年级  下  新课标人教版</w:t>
      </w:r>
    </w:p>
    <w:p>
      <w:r>
        <w:rPr>
          <w:rFonts w:ascii="宋体" w:hAnsi="宋体" w:eastAsia="宋体"/>
          <w:sz w:val="24"/>
        </w:rPr>
        <w:t>任志鸿丛书主编；张莉，方蔚本册主编；李琪，邵静静，强玉红副主编；田英，姜沛心，王晗琤，裴榴，刘婧编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初中同步测控优化设计  英语  八年级  下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任志鸿丛书主编；张莉，方蔚本册主编；李琪，邵静静，强玉红副主编；田英，姜沛心，王晗琤，裴榴，刘婧编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本书出售、求购地址：https://www.jiaokey.com/book/detail/11638966.html</w:t>
      </w:r>
    </w:p>
    <w:p>
      <w:r>
        <w:t>更多相关图书推荐：https://www.jiaokey.com</w:t>
      </w:r>
    </w:p>
    <w:p>
      <w:r>
        <w:t>任志鸿丛书主编；张莉，方蔚本册主编；李琪，邵静静，强玉红副主编；田英，姜沛心，王晗琤，裴榴，刘婧编 其他作品：https://www.jiaokey.com/tag/任志鸿丛书主编；张莉，方蔚本册主编；李琪，邵静静，强玉红副主编；田英，姜沛心，王晗琤，裴榴，刘婧编.html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关键词搜索：https://www.jiaokey.com/tag/初中同步测控优化设计  英语  八年级  下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