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全国各类成人高等学校招生统考教材  高中起点升本科  物理化学综合科  修订版</w:t>
      </w:r>
    </w:p>
    <w:p>
      <w:r>
        <w:rPr>
          <w:rFonts w:ascii="宋体" w:hAnsi="宋体" w:eastAsia="宋体"/>
          <w:sz w:val="24"/>
        </w:rPr>
        <w:t>陈玉燕，娄树华，田淑平主编；中国人民大学成人教育学院编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全国各类成人高等学校招生统考教材  高中起点升本科  物理化学综合科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陈玉燕，娄树华，田淑平主编；中国人民大学成人教育学院编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本书出售、求购地址：https://www.jiaokey.com/book/detail/11638990.html</w:t>
      </w:r>
    </w:p>
    <w:p>
      <w:r>
        <w:t>更多相关图书推荐：https://www.jiaokey.com</w:t>
      </w:r>
    </w:p>
    <w:p>
      <w:r>
        <w:t>陈玉燕，娄树华，田淑平主编；中国人民大学成人教育学院编 其他作品：https://www.jiaokey.com/tag/陈玉燕，娄树华，田淑平主编；中国人民大学成人教育学院编.html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关键词搜索：https://www.jiaokey.com/tag/全国各类成人高等学校招生统考教材  高中起点升本科  物理化学综合科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