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《小学生健康教育读本》教学参考书  第1、3册  第2版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《小学生健康教育读本》教学参考书  第1、3册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本书出售、求购地址：https://www.jiaokey.com/book/detail/11639033.html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关键词搜索：https://www.jiaokey.com/tag/《小学生健康教育读本》教学参考书  第1、3册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