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沿海版  六年制小学社会教案集  第1册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沿海版  六年制小学社会教案集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本书出售、求购地址：https://www.jiaokey.com/book/detail/11639046.html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关键词搜索：https://www.jiaokey.com/tag/义务教育教材  沿海版  六年制小学社会教案集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