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灵性课堂与生命激情</w:t>
      </w:r>
    </w:p>
    <w:p>
      <w:r>
        <w:rPr>
          <w:rFonts w:ascii="宋体" w:hAnsi="宋体" w:eastAsia="宋体"/>
          <w:sz w:val="24"/>
        </w:rPr>
        <w:t>张文质，肖川，黄旭丛书主编；吕云萍著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灵性课堂与生命激情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张文质，肖川，黄旭丛书主编；吕云萍著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本书出售、求购地址：https://www.jiaokey.com/book/detail/11639061.html</w:t>
      </w:r>
    </w:p>
    <w:p>
      <w:r>
        <w:t>更多相关图书推荐：https://www.jiaokey.com</w:t>
      </w:r>
    </w:p>
    <w:p>
      <w:r>
        <w:t>张文质，肖川，黄旭丛书主编；吕云萍著 其他作品：https://www.jiaokey.com/tag/张文质，肖川，黄旭丛书主编；吕云萍著.html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关键词搜索：https://www.jiaokey.com/tag/灵性课堂与生命激情.html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