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我的生命化教育之梦</w:t>
      </w:r>
    </w:p>
    <w:p>
      <w:r>
        <w:rPr>
          <w:rFonts w:ascii="宋体" w:hAnsi="宋体" w:eastAsia="宋体"/>
          <w:sz w:val="24"/>
        </w:rPr>
        <w:t>张文质，肖川，黄旭丛书主编；陈丽婷著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我的生命化教育之梦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张文质，肖川，黄旭丛书主编；陈丽婷著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本书出售、求购地址：https://www.jiaokey.com/book/detail/11639062.html</w:t>
      </w:r>
    </w:p>
    <w:p>
      <w:r>
        <w:t>更多相关图书推荐：https://www.jiaokey.com</w:t>
      </w:r>
    </w:p>
    <w:p>
      <w:r>
        <w:t>张文质，肖川，黄旭丛书主编；陈丽婷著 其他作品：https://www.jiaokey.com/tag/张文质，肖川，黄旭丛书主编；陈丽婷著.html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关键词搜索：https://www.jiaokey.com/tag/我的生命化教育之梦.html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