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第7册  第5版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第7册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本书出售、求购地址：https://www.jiaokey.com/book/detail/11639069.html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关键词搜索：https://www.jiaokey.com/tag/九年义务教育六年制小学教科书  思想品德  第7册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