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书名：藏在儿歌里的英语知识点</w:t>
      </w:r>
    </w:p>
    <w:p>
      <w:r>
        <w:t>作者：余正主编；陈一明，陈李明，袁赟，郑妮，孔伟红，杨琦，高瑛莹，龚春娟编</w:t>
      </w:r>
    </w:p>
    <w:p>
      <w:r>
        <w:t>出版社：上海：上海教育出版社</w:t>
      </w:r>
    </w:p>
    <w:p>
      <w:r>
        <w:t>出版日期：2006.05</w:t>
      </w:r>
    </w:p>
    <w:p>
      <w:r>
        <w:t>总页数：270</w:t>
      </w:r>
    </w:p>
    <w:p>
      <w:r>
        <w:t>更多请访问教客网: www.jiaokey.com</w:t>
      </w:r>
    </w:p>
    <w:p>
      <w:r>
        <w:t>藏在儿歌里的英语知识点 评论地址：https://www.jiaokey.com/book/detail/11639094.html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