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生态学基础  修订版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生态学基础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本书出售、求购地址：https://www.jiaokey.com/book/detail/11639111.html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生态学基础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