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医学综合  修订版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医学综合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本书出售、求购地址：https://www.jiaokey.com/book/detail/11639113.html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医学综合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