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学校安全事故认定、处理与赔偿计算办法</w:t>
      </w:r>
    </w:p>
    <w:p>
      <w:r>
        <w:rPr>
          <w:rFonts w:ascii="宋体" w:hAnsi="宋体" w:eastAsia="宋体"/>
          <w:sz w:val="24"/>
        </w:rPr>
        <w:t>陈永明总主编；高敬，马灏主编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学校安全事故认定、处理与赔偿计算办法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陈永明总主编；高敬，马灏主编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本书出售、求购地址：https://www.jiaokey.com/book/detail/11639174.html</w:t>
      </w:r>
    </w:p>
    <w:p>
      <w:r>
        <w:t>更多相关图书推荐：https://www.jiaokey.com</w:t>
      </w:r>
    </w:p>
    <w:p>
      <w:r>
        <w:t>陈永明总主编；高敬，马灏主编 其他作品：https://www.jiaokey.com/tag/陈永明总主编；高敬，马灏主编.html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关键词搜索：https://www.jiaokey.com/tag/学校安全事故认定、处理与赔偿计算办法.html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